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One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negative    </w:t>
      </w:r>
      <w:r>
        <w:t xml:space="preserve">   positive    </w:t>
      </w:r>
      <w:r>
        <w:t xml:space="preserve">   quadrants    </w:t>
      </w:r>
      <w:r>
        <w:t xml:space="preserve">   origin    </w:t>
      </w:r>
      <w:r>
        <w:t xml:space="preserve">   graph    </w:t>
      </w:r>
      <w:r>
        <w:t xml:space="preserve">   intersect    </w:t>
      </w:r>
      <w:r>
        <w:t xml:space="preserve">   linear    </w:t>
      </w:r>
      <w:r>
        <w:t xml:space="preserve">   exponential    </w:t>
      </w:r>
      <w:r>
        <w:t xml:space="preserve">   quadratic    </w:t>
      </w:r>
      <w:r>
        <w:t xml:space="preserve">   expression    </w:t>
      </w:r>
      <w:r>
        <w:t xml:space="preserve">   irrational    </w:t>
      </w:r>
      <w:r>
        <w:t xml:space="preserve">   rational    </w:t>
      </w:r>
      <w:r>
        <w:t xml:space="preserve">   zero    </w:t>
      </w:r>
      <w:r>
        <w:t xml:space="preserve">   simplify    </w:t>
      </w:r>
      <w:r>
        <w:t xml:space="preserve">   solve    </w:t>
      </w:r>
      <w:r>
        <w:t xml:space="preserve">   power    </w:t>
      </w:r>
      <w:r>
        <w:t xml:space="preserve">   exponent    </w:t>
      </w:r>
      <w:r>
        <w:t xml:space="preserve">   terms    </w:t>
      </w:r>
      <w:r>
        <w:t xml:space="preserve">   inequality    </w:t>
      </w:r>
      <w:r>
        <w:t xml:space="preserve">   slope    </w:t>
      </w:r>
      <w:r>
        <w:t xml:space="preserve">   solution    </w:t>
      </w:r>
      <w:r>
        <w:t xml:space="preserve">   variable    </w:t>
      </w:r>
      <w:r>
        <w:t xml:space="preserve">   equations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One terms</dc:title>
  <dcterms:created xsi:type="dcterms:W3CDTF">2021-10-11T00:52:05Z</dcterms:created>
  <dcterms:modified xsi:type="dcterms:W3CDTF">2021-10-11T00:52:05Z</dcterms:modified>
</cp:coreProperties>
</file>