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Algebra Project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branch of mathematics that studies relationships involving lengths and angles of triangles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distance along the arc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Angles in the standard position where the terminal side lies on the x or y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trigonometric function that for an acute angle is the ratio between the leg adjacent to the angle when it is considered part of a right triangle and the hypotenuse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Differing only by a whole number of complete circles.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a^2+b^2=c^2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standard unit of angular measure, used in many areas of mathematics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plane angle in geometry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right triangle, the ratio of the length of the side opposite an acute angle to the length of the hypotenuse.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touching at a single point, as a tangent in relation to a curve or surface.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Project </dc:title>
  <dcterms:created xsi:type="dcterms:W3CDTF">2021-10-11T00:51:22Z</dcterms:created>
  <dcterms:modified xsi:type="dcterms:W3CDTF">2021-10-11T00:51:22Z</dcterms:modified>
</cp:coreProperties>
</file>