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on the real numbers is called a step function if it can be written as a finite linear combination of indicator functions of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function which is defined by multiple sub-functions, each sub-function applying to a certain interval of the main function's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relationship or rule expressed in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 multiplication of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plug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ratio of a term to the previous term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sequence of numbers where each term after the first is found by multiplying the previous one by a fixed, non-zero number called the common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Real number x is the non-negative value of x without regard to its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connected chain of 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model for growth of a quantity for which the rate of growth is directly proportional to the amount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series which has a constant difference beetween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Determines what types of roots a quadratic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variable that changes (X)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parabola is a two-dimensional, mirror-symmetrical curve, which is approximately U-shaped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with degree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vertical line with all points on the line having the same x-coordinate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slope of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which has a constant ratio beetween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must be multiplied times itself three times to equal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or expression for which any variables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mathematics of working with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quantity forming or expressed as the root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mathematical sentence built from expressions using one or more equal signs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Project</dc:title>
  <dcterms:created xsi:type="dcterms:W3CDTF">2021-10-11T00:51:48Z</dcterms:created>
  <dcterms:modified xsi:type="dcterms:W3CDTF">2021-10-11T00:51:48Z</dcterms:modified>
</cp:coreProperties>
</file>