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minus    </w:t>
      </w:r>
      <w:r>
        <w:t xml:space="preserve">   factor    </w:t>
      </w:r>
      <w:r>
        <w:t xml:space="preserve">   square    </w:t>
      </w:r>
      <w:r>
        <w:t xml:space="preserve">   twice    </w:t>
      </w:r>
      <w:r>
        <w:t xml:space="preserve">   square root    </w:t>
      </w:r>
      <w:r>
        <w:t xml:space="preserve">   cube    </w:t>
      </w:r>
      <w:r>
        <w:t xml:space="preserve">   exponent    </w:t>
      </w:r>
      <w:r>
        <w:t xml:space="preserve">   quotient    </w:t>
      </w:r>
      <w:r>
        <w:t xml:space="preserve">   sum    </w:t>
      </w:r>
      <w:r>
        <w:t xml:space="preserve">   more than    </w:t>
      </w:r>
      <w:r>
        <w:t xml:space="preserve">   discriminant    </w:t>
      </w:r>
      <w:r>
        <w:t xml:space="preserve">   quadratic formula    </w:t>
      </w:r>
      <w:r>
        <w:t xml:space="preserve">   expression    </w:t>
      </w:r>
      <w:r>
        <w:t xml:space="preserve">   absolute value    </w:t>
      </w:r>
      <w:r>
        <w:t xml:space="preserve">   quadratic equation    </w:t>
      </w:r>
      <w:r>
        <w:t xml:space="preserve">   literal equation    </w:t>
      </w:r>
      <w:r>
        <w:t xml:space="preserve">   term    </w:t>
      </w:r>
      <w:r>
        <w:t xml:space="preserve">   coefficient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Properties</dc:title>
  <dcterms:created xsi:type="dcterms:W3CDTF">2021-10-11T00:53:00Z</dcterms:created>
  <dcterms:modified xsi:type="dcterms:W3CDTF">2021-10-11T00:53:00Z</dcterms:modified>
</cp:coreProperties>
</file>