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Ready Lesson:9-12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mathematical sentence that has two equivalent expressions separated by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something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part of mathematics that deals with variables, symbols, and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numbers that follow each other in a sequential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numerical information that can be put into charts, tables, etc., for comparison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mathematical operations that undo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terms or expressions that have equal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below the line in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symbol used to take the place of an unknown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difference between the greatest and least values in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above the line in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replace a variable or a symbol with a known numerical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 being added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Ready Lesson:9-12</dc:title>
  <dcterms:created xsi:type="dcterms:W3CDTF">2021-10-11T00:52:04Z</dcterms:created>
  <dcterms:modified xsi:type="dcterms:W3CDTF">2021-10-11T00:52:04Z</dcterms:modified>
</cp:coreProperties>
</file>