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Reasoning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abstracting    </w:t>
      </w:r>
      <w:r>
        <w:t xml:space="preserve">   algebra    </w:t>
      </w:r>
      <w:r>
        <w:t xml:space="preserve">   binomial    </w:t>
      </w:r>
      <w:r>
        <w:t xml:space="preserve">   brackets    </w:t>
      </w:r>
      <w:r>
        <w:t xml:space="preserve">   Cartesian    </w:t>
      </w:r>
      <w:r>
        <w:t xml:space="preserve">   coefficient    </w:t>
      </w:r>
      <w:r>
        <w:t xml:space="preserve">   CRA    </w:t>
      </w:r>
      <w:r>
        <w:t xml:space="preserve">   functions    </w:t>
      </w:r>
      <w:r>
        <w:t xml:space="preserve">   generalizing    </w:t>
      </w:r>
      <w:r>
        <w:t xml:space="preserve">   line drawing    </w:t>
      </w:r>
      <w:r>
        <w:t xml:space="preserve">   Linear    </w:t>
      </w:r>
      <w:r>
        <w:t xml:space="preserve">   macro    </w:t>
      </w:r>
      <w:r>
        <w:t xml:space="preserve">   modeling    </w:t>
      </w:r>
      <w:r>
        <w:t xml:space="preserve">   monomials    </w:t>
      </w:r>
      <w:r>
        <w:t xml:space="preserve">   patterns    </w:t>
      </w:r>
      <w:r>
        <w:t xml:space="preserve">   polynomials    </w:t>
      </w:r>
      <w:r>
        <w:t xml:space="preserve">   quadratic    </w:t>
      </w:r>
      <w:r>
        <w:t xml:space="preserve">   slope    </w:t>
      </w:r>
      <w:r>
        <w:t xml:space="preserve">   technology    </w:t>
      </w:r>
      <w:r>
        <w:t xml:space="preserve">   variables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Reasoning </dc:title>
  <dcterms:created xsi:type="dcterms:W3CDTF">2021-10-11T00:53:03Z</dcterms:created>
  <dcterms:modified xsi:type="dcterms:W3CDTF">2021-10-11T00:53:03Z</dcterms:modified>
</cp:coreProperties>
</file>