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with the same slope, they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x-intercepts of a quadratic function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2 as the highest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 cannot repeat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Relationship where the base is a fixed number and the variable is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of the graph where the y-value is 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 that a graph approaches but Never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lines that intersect and the slopes are opposite reciprocals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creates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or minimum point of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of change between 2 points on a line, measures the steepness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Ratio that shows how one variable changes in relationship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a graphed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on the graph where the y-values is the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AX + BY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coordinate where a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that passes through the vertex of a parabola dividing it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all X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coordinate where a graph crosses the x-axis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Review</dc:title>
  <dcterms:created xsi:type="dcterms:W3CDTF">2021-10-11T00:52:06Z</dcterms:created>
  <dcterms:modified xsi:type="dcterms:W3CDTF">2021-10-11T00:52:06Z</dcterms:modified>
</cp:coreProperties>
</file>