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inverse function: f(x) = 3x+2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(1/2^3)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6^0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2^5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2^-3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(x-2) / 3 = 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(2x^0) / (y^-4)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+ 2 or - 2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2^2 * 2^3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x^2 - 49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2^4 / 2^2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(2^4)^2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4x^2 + 5x + 4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solve when n=4 and a=16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x^2 - 9x - 18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16^(1/4)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2^8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(3x^2 + x - 6) + (x^2 + 4x + 10)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2y^4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(x - 3)(x - 6)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(3x + 4)^2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2^2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Review</dc:title>
  <dcterms:created xsi:type="dcterms:W3CDTF">2021-10-11T00:52:45Z</dcterms:created>
  <dcterms:modified xsi:type="dcterms:W3CDTF">2021-10-11T00:52:45Z</dcterms:modified>
</cp:coreProperties>
</file>