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inverse functions are functions that undo each other, what is the inverse function of y=4x+12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problem (a+5)(a-5), what cancels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 to the negative third power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factor 12y^2+18y with the GCF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an integer n greater than 1, if b^n=a, then b is an _____ root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finding the power of a power, _____ the exponents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multiplying powers with the same base, _____ the exponents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inverse relation of 3,7 would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______ is a monomial or a sum of monomials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factoring completely, what commonality can you pull from 7x^4 and 28x^2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solving by factoring, the roots of 2x^2 + 8x= 0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after pulling the GCF out of this problem: (a^3+3a^2)+(a+3), what should you answer look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rule (if a and b are real numbers and ab=0, then a=0 or b=0) is also known as the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 in FOIL (a method used to multiply binomials)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polynomial in one variable is in _____ when the exponents of the terms decrease from left to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relation that pairs one input with exactly one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256 to the 3/4 power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(a+b)^2 simplifies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dividing powers with the same base, _____ the exponents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multiplying binomials and trinomials, you should use the distributive property to multiply, and then combine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simplify 2x to the zero power / y to the negative seventh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(-5x-x^3+4) + (2x+x^3-1)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the equation x^2+7x+12, which pair of factors of 12 would you use to put your factors into binomials and FOIL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87 to the zero power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Review</dc:title>
  <dcterms:created xsi:type="dcterms:W3CDTF">2021-10-11T00:52:47Z</dcterms:created>
  <dcterms:modified xsi:type="dcterms:W3CDTF">2021-10-11T00:52:47Z</dcterms:modified>
</cp:coreProperties>
</file>