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myp    </w:t>
      </w:r>
      <w:r>
        <w:t xml:space="preserve">   Mr Oli    </w:t>
      </w:r>
      <w:r>
        <w:t xml:space="preserve">   ilovemaths    </w:t>
      </w:r>
      <w:r>
        <w:t xml:space="preserve">   product    </w:t>
      </w:r>
      <w:r>
        <w:t xml:space="preserve">   sum    </w:t>
      </w:r>
      <w:r>
        <w:t xml:space="preserve">   variable    </w:t>
      </w:r>
      <w:r>
        <w:t xml:space="preserve">   value    </w:t>
      </w:r>
      <w:r>
        <w:t xml:space="preserve">   equation    </w:t>
      </w:r>
      <w:r>
        <w:t xml:space="preserve">   expression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Search</dc:title>
  <dcterms:created xsi:type="dcterms:W3CDTF">2021-10-11T00:52:11Z</dcterms:created>
  <dcterms:modified xsi:type="dcterms:W3CDTF">2021-10-11T00:52:11Z</dcterms:modified>
</cp:coreProperties>
</file>