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Writing it in the most compact or efficient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varied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 particular method of doing 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letter that is used to represent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process of finding the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Decorate with a recurring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that the values of two expressions are equal.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drawing that shows arrangement and relations.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or constant quantity placed.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determine or calculate the numerical value of a formula, function, etc.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Numbers,symbols and operators grouped together that show the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and prove to be right or reasonable.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Utilizing letters and other symbols to represent specific sets of numbers, values,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cause,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or make larger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Techniques </dc:title>
  <dcterms:created xsi:type="dcterms:W3CDTF">2021-10-11T00:52:51Z</dcterms:created>
  <dcterms:modified xsi:type="dcterms:W3CDTF">2021-10-11T00:52:51Z</dcterms:modified>
</cp:coreProperties>
</file>