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when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numeral quality that is not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when x=0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concept of math with symbols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calculate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points on a parabola that hit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that divides a figure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or lowest point on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puts it coefficient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curved "U" shaped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that shows a relationship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represented by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sequence built from expressions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 Crossword</dc:title>
  <dcterms:created xsi:type="dcterms:W3CDTF">2021-10-11T00:51:26Z</dcterms:created>
  <dcterms:modified xsi:type="dcterms:W3CDTF">2021-10-11T00:51:26Z</dcterms:modified>
</cp:coreProperties>
</file>