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Algebra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hypotenuse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equivalent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cube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inequality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equation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diameter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mode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median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mixed numbers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freguency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intercept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monomial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factorial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factor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divisor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exponets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edge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Algebra Terms</dc:title>
  <dcterms:created xsi:type="dcterms:W3CDTF">2021-10-11T00:53:36Z</dcterms:created>
  <dcterms:modified xsi:type="dcterms:W3CDTF">2021-10-11T00:53:36Z</dcterms:modified>
</cp:coreProperties>
</file>