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relationship that contains both direct and inverse variation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angle is the ray on the x-axis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over Hypotenuse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of angle measure based on arc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function whose graph has one or more gaps or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reciprocal of cosine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reciprocal of the sine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 over Adjacent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other ray is called the __________ of the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Adjacent over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function whose graph has no gaps or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a variable within a radical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is in _________ when its vertex is at the origin and one ray is on the positive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function whose rule is given by trigonometric 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Reciprocal of tangent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  expression is a quotient of two polynomials.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formed by rotating the terminal side and keeping the initial side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Whar is it called when a fraction contains one or more fraction in its numerator, its dominator,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 value is the weighted average of the possible outcomes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 circle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Terms</dc:title>
  <dcterms:created xsi:type="dcterms:W3CDTF">2021-10-11T00:51:29Z</dcterms:created>
  <dcterms:modified xsi:type="dcterms:W3CDTF">2021-10-11T00:51:29Z</dcterms:modified>
</cp:coreProperties>
</file>