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that has an angle greater than 90°.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thin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line going through the center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whole.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Deals with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middle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to use that number in multiplication.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less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that is not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Ones, tens, hundreds,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numbers where the letters 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Values that shows the exact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ancient Romans used to write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3-sided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from top to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something is worth.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</dc:title>
  <dcterms:created xsi:type="dcterms:W3CDTF">2021-10-11T00:51:31Z</dcterms:created>
  <dcterms:modified xsi:type="dcterms:W3CDTF">2021-10-11T00:51:31Z</dcterms:modified>
</cp:coreProperties>
</file>