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Terms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equivalently, to the function defined by a quartic polynomial without terms of odd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quantity whose value is selected for the particular circumstances and in relation to which other variable quantities may be expressed.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Point somewhere along symmetry to calculate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Quantity representing the power to which a fixed number must be raised to get a given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fixed line used to describe a curve.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list of 3 elements written in a certain order, As with ordered pairs, the order is important.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mathematical relationship between two variables which can be expressed by an equation in which the product of two variables is equal to a constant.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degrees by which a given angle is less than 90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relationship between two variables in which one is a constant multiple of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extent to which an event is likely to occur, measured by the ratio of the favorable cases to the whole number of cases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Relationship between two variables in which both variables move in tandem.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Set of equations that express a set of quantities as functions of independent variables.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Difference between the highest and the lowest in a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function that can be defined by an algebraic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the relationship the length and angle of the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Shortcut of polynomial division, finds zeros of polynomials.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line that continually approaches a given curve by does not meet it at any finite distance.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Terms 2</dc:title>
  <dcterms:created xsi:type="dcterms:W3CDTF">2021-10-11T00:52:39Z</dcterms:created>
  <dcterms:modified xsi:type="dcterms:W3CDTF">2021-10-11T00:52:39Z</dcterms:modified>
</cp:coreProperties>
</file>