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Infinite Solutions    </w:t>
      </w:r>
      <w:r>
        <w:t xml:space="preserve">   Closed Circle    </w:t>
      </w:r>
      <w:r>
        <w:t xml:space="preserve">   Prime Number    </w:t>
      </w:r>
      <w:r>
        <w:t xml:space="preserve">   Composite Number    </w:t>
      </w:r>
      <w:r>
        <w:t xml:space="preserve">   Commutative Property    </w:t>
      </w:r>
      <w:r>
        <w:t xml:space="preserve">   Associative Property    </w:t>
      </w:r>
      <w:r>
        <w:t xml:space="preserve">   Coordinate System    </w:t>
      </w:r>
      <w:r>
        <w:t xml:space="preserve">   Acute Angle    </w:t>
      </w:r>
      <w:r>
        <w:t xml:space="preserve">   Straight Angle    </w:t>
      </w:r>
      <w:r>
        <w:t xml:space="preserve">   Obtuse Angle    </w:t>
      </w:r>
      <w:r>
        <w:t xml:space="preserve">   Right Angle    </w:t>
      </w:r>
      <w:r>
        <w:t xml:space="preserve">   Pythagorean Theorem    </w:t>
      </w:r>
      <w:r>
        <w:t xml:space="preserve">   Quadratic Formula    </w:t>
      </w:r>
      <w:r>
        <w:t xml:space="preserve">   Completing The Square    </w:t>
      </w:r>
      <w:r>
        <w:t xml:space="preserve">   Factoring    </w:t>
      </w:r>
      <w:r>
        <w:t xml:space="preserve">   Common Factor    </w:t>
      </w:r>
      <w:r>
        <w:t xml:space="preserve">   Trinomial    </w:t>
      </w:r>
      <w:r>
        <w:t xml:space="preserve">   Binomial    </w:t>
      </w:r>
      <w:r>
        <w:t xml:space="preserve">   Polynomial    </w:t>
      </w:r>
      <w:r>
        <w:t xml:space="preserve">   Order of Operations    </w:t>
      </w:r>
      <w:r>
        <w:t xml:space="preserve">   X Intercept    </w:t>
      </w:r>
      <w:r>
        <w:t xml:space="preserve">   Y Intercept    </w:t>
      </w:r>
      <w:r>
        <w:t xml:space="preserve">   X Axis    </w:t>
      </w:r>
      <w:r>
        <w:t xml:space="preserve">   Y Axis    </w:t>
      </w:r>
      <w:r>
        <w:t xml:space="preserve">   Quadratic Equation    </w:t>
      </w:r>
      <w:r>
        <w:t xml:space="preserve">   Absolute Value    </w:t>
      </w:r>
      <w:r>
        <w:t xml:space="preserve">   Horizontal    </w:t>
      </w:r>
      <w:r>
        <w:t xml:space="preserve">   Vertical    </w:t>
      </w:r>
      <w:r>
        <w:t xml:space="preserve">   Range    </w:t>
      </w:r>
      <w:r>
        <w:t xml:space="preserve">   Domain    </w:t>
      </w:r>
      <w:r>
        <w:t xml:space="preserve">   Slope    </w:t>
      </w:r>
      <w:r>
        <w:t xml:space="preserve">   Distributive Property    </w:t>
      </w:r>
      <w:r>
        <w:t xml:space="preserve">   Combining Like Terms    </w:t>
      </w:r>
      <w:r>
        <w:t xml:space="preserve">   Equations    </w:t>
      </w:r>
      <w:r>
        <w:t xml:space="preserve">   Inequalities    </w:t>
      </w:r>
      <w:r>
        <w:t xml:space="preserve">   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2021-10-11T00:52:18Z</dcterms:created>
  <dcterms:modified xsi:type="dcterms:W3CDTF">2021-10-11T00:52:18Z</dcterms:modified>
</cp:coreProperties>
</file>