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Algebra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set of values of the independent variable for which a function or relation is defined.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point on a graph where y=0.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equation of a line in its most commonly accepted terms.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way to write the equation of a line so that slope and y-intercept are shown.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change in the y-coordinate divided by the change in the x-coordinate.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Two parallel lines that have the same rise/run.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graphic organizer or chart that helps you determine two or more points for a graph.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measure of the steepness of a line connecting two points.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efficient and effective way to display functions of all types.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Lines with inverse negative slopes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first-order equation involving two variables.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function that graphs to a straight line.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Two lines that intersect at right angles.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point on a graph where x=0.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diagram representing a system of connections or interactions among two or more things.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Two lines that are always the same distance apart and never touch.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relationship or expression involving one or more variables.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Algebra Terms</dc:title>
  <dcterms:created xsi:type="dcterms:W3CDTF">2021-10-11T00:51:43Z</dcterms:created>
  <dcterms:modified xsi:type="dcterms:W3CDTF">2021-10-11T00:51:43Z</dcterms:modified>
</cp:coreProperties>
</file>