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Terms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Irrational    </w:t>
      </w:r>
      <w:r>
        <w:t xml:space="preserve">   Rational    </w:t>
      </w:r>
      <w:r>
        <w:t xml:space="preserve">   Frequencies    </w:t>
      </w:r>
      <w:r>
        <w:t xml:space="preserve">   Standard Form    </w:t>
      </w:r>
      <w:r>
        <w:t xml:space="preserve">   Histogram    </w:t>
      </w:r>
      <w:r>
        <w:t xml:space="preserve">   Dot Plot    </w:t>
      </w:r>
      <w:r>
        <w:t xml:space="preserve">   Range    </w:t>
      </w:r>
      <w:r>
        <w:t xml:space="preserve">   Mode    </w:t>
      </w:r>
      <w:r>
        <w:t xml:space="preserve">   Median    </w:t>
      </w:r>
      <w:r>
        <w:t xml:space="preserve">   Mean    </w:t>
      </w:r>
      <w:r>
        <w:t xml:space="preserve">   Simplify    </w:t>
      </w:r>
      <w:r>
        <w:t xml:space="preserve">   Square Roots    </w:t>
      </w:r>
      <w:r>
        <w:t xml:space="preserve">   Radicals    </w:t>
      </w:r>
      <w:r>
        <w:t xml:space="preserve">   Algebra    </w:t>
      </w:r>
      <w:r>
        <w:t xml:space="preserve">   Order of Operations    </w:t>
      </w:r>
      <w:r>
        <w:t xml:space="preserve">   Numerical Base    </w:t>
      </w:r>
      <w:r>
        <w:t xml:space="preserve">   Variable Base    </w:t>
      </w:r>
      <w:r>
        <w:t xml:space="preserve">   Coefficient    </w:t>
      </w:r>
      <w:r>
        <w:t xml:space="preserve">   Degree    </w:t>
      </w:r>
      <w:r>
        <w:t xml:space="preserve">   Terms    </w:t>
      </w:r>
      <w:r>
        <w:t xml:space="preserve">   Monomials    </w:t>
      </w:r>
      <w:r>
        <w:t xml:space="preserve">   Trinomials    </w:t>
      </w:r>
      <w:r>
        <w:t xml:space="preserve">   Binomials    </w:t>
      </w:r>
      <w:r>
        <w:t xml:space="preserve">   Polynomials    </w:t>
      </w:r>
      <w:r>
        <w:t xml:space="preserve">   Expressions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Terms Crossword</dc:title>
  <dcterms:created xsi:type="dcterms:W3CDTF">2021-10-11T00:53:50Z</dcterms:created>
  <dcterms:modified xsi:type="dcterms:W3CDTF">2021-10-11T00:53:50Z</dcterms:modified>
</cp:coreProperties>
</file>