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 &amp;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or maximum point on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 curve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x-intercepts of a quadratic function are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The___________ property is used to rewrite an expression without parentheses.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reoccurring number in the 5# summary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 is the movement of a figure on a graph(different size or position).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of the 5# summary is 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Involving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two lines have the same slope they will________?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An______ triangle is less then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use the____ method for determining outliers.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angles measure are___________because they add up to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mean, median, and mode are the three_______.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A_________ is any function with the parent function f(x)=x^2.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Stating the start value and constant multiplier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 is what kind of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f(x)=ax^2+bx+c is what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on a curve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Steps of order of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lines have the same slope but different y-intercepts they are________?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convert quadratic functions from vertex/factored form use the_______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dot plot has a longer tail on the right it's.....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 &amp; Definitions </dc:title>
  <dcterms:created xsi:type="dcterms:W3CDTF">2021-10-11T00:52:51Z</dcterms:created>
  <dcterms:modified xsi:type="dcterms:W3CDTF">2021-10-11T00:52:51Z</dcterms:modified>
</cp:coreProperties>
</file>