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WORDPROBLEM    </w:t>
      </w:r>
      <w:r>
        <w:t xml:space="preserve">   UNKNOWNVARIABLE    </w:t>
      </w:r>
      <w:r>
        <w:t xml:space="preserve">   TERM    </w:t>
      </w:r>
      <w:r>
        <w:t xml:space="preserve">   SYMBOL    </w:t>
      </w:r>
      <w:r>
        <w:t xml:space="preserve">   SUM    </w:t>
      </w:r>
      <w:r>
        <w:t xml:space="preserve">   SUBTRACT    </w:t>
      </w:r>
      <w:r>
        <w:t xml:space="preserve">   SUBSTITUTE    </w:t>
      </w:r>
      <w:r>
        <w:t xml:space="preserve">   SIMPLIFY    </w:t>
      </w:r>
      <w:r>
        <w:t xml:space="preserve">   QUOTIENT    </w:t>
      </w:r>
      <w:r>
        <w:t xml:space="preserve">   PRODUCT    </w:t>
      </w:r>
      <w:r>
        <w:t xml:space="preserve">   PRACTICE    </w:t>
      </w:r>
      <w:r>
        <w:t xml:space="preserve">   PEMDAS    </w:t>
      </w:r>
      <w:r>
        <w:t xml:space="preserve">   PARENTHESES    </w:t>
      </w:r>
      <w:r>
        <w:t xml:space="preserve">   OPERATIONS    </w:t>
      </w:r>
      <w:r>
        <w:t xml:space="preserve">   MULTIPLY    </w:t>
      </w:r>
      <w:r>
        <w:t xml:space="preserve">   MATH    </w:t>
      </w:r>
      <w:r>
        <w:t xml:space="preserve">   GROUPINGLIKETERMS    </w:t>
      </w:r>
      <w:r>
        <w:t xml:space="preserve">   GREATESTCOMMONFACTOR    </w:t>
      </w:r>
      <w:r>
        <w:t xml:space="preserve">   EXPRESSION    </w:t>
      </w:r>
      <w:r>
        <w:t xml:space="preserve">   EXPONENTS    </w:t>
      </w:r>
      <w:r>
        <w:t xml:space="preserve">   EXPANDED    </w:t>
      </w:r>
      <w:r>
        <w:t xml:space="preserve">   EXERCISE    </w:t>
      </w:r>
      <w:r>
        <w:t xml:space="preserve">   EVALUATE    </w:t>
      </w:r>
      <w:r>
        <w:t xml:space="preserve">   EQUATION    </w:t>
      </w:r>
      <w:r>
        <w:t xml:space="preserve">   DIVISOR    </w:t>
      </w:r>
      <w:r>
        <w:t xml:space="preserve">   DIVIDEND    </w:t>
      </w:r>
      <w:r>
        <w:t xml:space="preserve">   DIVIDE    </w:t>
      </w:r>
      <w:r>
        <w:t xml:space="preserve">   DIFFERENCE    </w:t>
      </w:r>
      <w:r>
        <w:t xml:space="preserve">   COMBINE    </w:t>
      </w:r>
      <w:r>
        <w:t xml:space="preserve">   COEFFICIENT    </w:t>
      </w:r>
      <w:r>
        <w:t xml:space="preserve">   CHALLENGE    </w:t>
      </w:r>
      <w:r>
        <w:t xml:space="preserve">   ADD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</dc:title>
  <dcterms:created xsi:type="dcterms:W3CDTF">2021-10-11T00:52:44Z</dcterms:created>
  <dcterms:modified xsi:type="dcterms:W3CDTF">2021-10-11T00:52:44Z</dcterms:modified>
</cp:coreProperties>
</file>