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variable that relies on another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times the base is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to show a graphs steepness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x intercepts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x values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rewrite an equation in its most basic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point that intercepts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mathematics of working with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Point that intercepts the x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slope and y int of a graph (y=mx+b)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 values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numbers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Terms that have the same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point written in (x,y)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 of a graphs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"u" shaped graph of a quadratic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that divides exactly into the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letter that represents a quantity </w:t>
            </w:r>
          </w:p>
        </w:tc>
      </w:tr>
    </w:tbl>
    <w:p>
      <w:pPr>
        <w:pStyle w:val="WordBankMedium"/>
      </w:pPr>
      <w:r>
        <w:t xml:space="preserve">   All real numbers    </w:t>
      </w:r>
      <w:r>
        <w:t xml:space="preserve">   Algebra    </w:t>
      </w:r>
      <w:r>
        <w:t xml:space="preserve">   X int    </w:t>
      </w:r>
      <w:r>
        <w:t xml:space="preserve">   Zero    </w:t>
      </w:r>
      <w:r>
        <w:t xml:space="preserve">   Domain    </w:t>
      </w:r>
      <w:r>
        <w:t xml:space="preserve">   Range    </w:t>
      </w:r>
      <w:r>
        <w:t xml:space="preserve">   Linear    </w:t>
      </w:r>
      <w:r>
        <w:t xml:space="preserve">   Parabola    </w:t>
      </w:r>
      <w:r>
        <w:t xml:space="preserve">   Variable    </w:t>
      </w:r>
      <w:r>
        <w:t xml:space="preserve">   Dependent variable    </w:t>
      </w:r>
      <w:r>
        <w:t xml:space="preserve">   Factor    </w:t>
      </w:r>
      <w:r>
        <w:t xml:space="preserve">   Slope int form    </w:t>
      </w:r>
      <w:r>
        <w:t xml:space="preserve">   Axis of symmetry    </w:t>
      </w:r>
      <w:r>
        <w:t xml:space="preserve">   Ordered pair    </w:t>
      </w:r>
      <w:r>
        <w:t xml:space="preserve">   Like terms    </w:t>
      </w:r>
      <w:r>
        <w:t xml:space="preserve">   Rate of change    </w:t>
      </w:r>
      <w:r>
        <w:t xml:space="preserve">   Slope    </w:t>
      </w:r>
      <w:r>
        <w:t xml:space="preserve">   Simplify    </w:t>
      </w:r>
      <w:r>
        <w:t xml:space="preserve">   Y int    </w:t>
      </w:r>
      <w:r>
        <w:t xml:space="preserve">   Exponent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Terms</dc:title>
  <dcterms:created xsi:type="dcterms:W3CDTF">2021-10-11T00:52:24Z</dcterms:created>
  <dcterms:modified xsi:type="dcterms:W3CDTF">2021-10-11T00:52:24Z</dcterms:modified>
</cp:coreProperties>
</file>