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Algebra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polynomial with three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counting number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horizontal axis in a coordinate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perform all indicated operations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value or values that occur most fequently in a data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vertical axis in a coordinate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number whose positive square root is a whole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mathematical statement that two expressions are equivalent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comarison of two quantities by division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number that indicates how many times the base in a power is used as a factor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median of the upper half of a dadta set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symbol used to represent a quanity that can change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number or product of numbers and variables with whole-number exponents, or polynomial with one term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number that is multiplied to itself to form a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number greater than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set of natural numbers and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x-coordinate(s) of the point(s) where a graph intersects the x-axis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list of numbers that often form a pattern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ratio that compares two quantities measured in different units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y-coordinate(s) of the point(s) where a graph intersects the y-axis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Terms</dc:title>
  <dcterms:created xsi:type="dcterms:W3CDTF">2021-10-11T00:52:54Z</dcterms:created>
  <dcterms:modified xsi:type="dcterms:W3CDTF">2021-10-11T00:52:54Z</dcterms:modified>
</cp:coreProperties>
</file>