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preform all indicated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the value appears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that compares two quantities messured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monomial or sum or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or values that occur most frequently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 used to represent 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polynomial with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that contains operations, numbers, and/or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quantities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natural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or expression that is multiplied by another number or expression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mnemonic device for a method of multiplying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nonoverlapping unit squared of a given size that will exactly cover the interior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axis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all the values in a data set divided by the number of data values</w:t>
            </w:r>
          </w:p>
        </w:tc>
      </w:tr>
    </w:tbl>
    <w:p>
      <w:pPr>
        <w:pStyle w:val="WordBankMedium"/>
      </w:pPr>
      <w:r>
        <w:t xml:space="preserve">   polynomial    </w:t>
      </w:r>
      <w:r>
        <w:t xml:space="preserve">   mode    </w:t>
      </w:r>
      <w:r>
        <w:t xml:space="preserve">   mean    </w:t>
      </w:r>
      <w:r>
        <w:t xml:space="preserve">   ratio    </w:t>
      </w:r>
      <w:r>
        <w:t xml:space="preserve">   integer    </w:t>
      </w:r>
      <w:r>
        <w:t xml:space="preserve">   area    </w:t>
      </w:r>
      <w:r>
        <w:t xml:space="preserve">   binomial    </w:t>
      </w:r>
      <w:r>
        <w:t xml:space="preserve">   whole numbers    </w:t>
      </w:r>
      <w:r>
        <w:t xml:space="preserve">   rate    </w:t>
      </w:r>
      <w:r>
        <w:t xml:space="preserve">   exponent    </w:t>
      </w:r>
      <w:r>
        <w:t xml:space="preserve">   expression    </w:t>
      </w:r>
      <w:r>
        <w:t xml:space="preserve">   factor    </w:t>
      </w:r>
      <w:r>
        <w:t xml:space="preserve">   foil    </w:t>
      </w:r>
      <w:r>
        <w:t xml:space="preserve">   frequency    </w:t>
      </w:r>
      <w:r>
        <w:t xml:space="preserve">   natural number    </w:t>
      </w:r>
      <w:r>
        <w:t xml:space="preserve">   simplify    </w:t>
      </w:r>
      <w:r>
        <w:t xml:space="preserve">   x-axis    </w:t>
      </w:r>
      <w:r>
        <w:t xml:space="preserve">   yaxis    </w:t>
      </w:r>
      <w:r>
        <w:t xml:space="preserve">   trinomial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2021-10-11T00:52:58Z</dcterms:created>
  <dcterms:modified xsi:type="dcterms:W3CDTF">2021-10-11T00:52:58Z</dcterms:modified>
</cp:coreProperties>
</file>