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negative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Solution when there is one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y-y1=m(x-x1)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Distributive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Slopes are the same, y-intercepts are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 be written as a fraction and decimals that terminate or repeat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Solution when two lines intercept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Everything equals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Plug in 0 for x to find y intercept and vise versa.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Can not be written as a fraction and decimals do not terminate or repeat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Add Exponents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Relation where each input has exactly one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Both slope and y-intercepts are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Rewrite for y, plug in values for x, find y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reciprocals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Subtract exponents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y=mx+b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Ax+By=C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Solution when there is two parallel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Counting numbers that are whole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Terms</dc:title>
  <dcterms:created xsi:type="dcterms:W3CDTF">2021-10-11T00:53:07Z</dcterms:created>
  <dcterms:modified xsi:type="dcterms:W3CDTF">2021-10-11T00:53:07Z</dcterms:modified>
</cp:coreProperties>
</file>