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negative    </w:t>
      </w:r>
      <w:r>
        <w:t xml:space="preserve">   invert    </w:t>
      </w:r>
      <w:r>
        <w:t xml:space="preserve">   reciprocal    </w:t>
      </w:r>
      <w:r>
        <w:t xml:space="preserve">   solution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vertex    </w:t>
      </w:r>
      <w:r>
        <w:t xml:space="preserve">   origin    </w:t>
      </w:r>
      <w:r>
        <w:t xml:space="preserve">   symmetry    </w:t>
      </w:r>
      <w:r>
        <w:t xml:space="preserve">   axis    </w:t>
      </w:r>
      <w:r>
        <w:t xml:space="preserve">   assymptote    </w:t>
      </w:r>
      <w:r>
        <w:t xml:space="preserve">   system    </w:t>
      </w:r>
      <w:r>
        <w:t xml:space="preserve">   inequality    </w:t>
      </w:r>
      <w:r>
        <w:t xml:space="preserve">   equation    </w:t>
      </w:r>
      <w:r>
        <w:t xml:space="preserve">   absolute    </w:t>
      </w:r>
      <w:r>
        <w:t xml:space="preserve">   infinite    </w:t>
      </w:r>
      <w:r>
        <w:t xml:space="preserve">   undefined    </w:t>
      </w:r>
      <w:r>
        <w:t xml:space="preserve">   linear    </w:t>
      </w:r>
      <w:r>
        <w:t xml:space="preserve">   quadratic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Two</dc:title>
  <dcterms:created xsi:type="dcterms:W3CDTF">2021-10-11T00:53:46Z</dcterms:created>
  <dcterms:modified xsi:type="dcterms:W3CDTF">2021-10-11T00:53:46Z</dcterms:modified>
</cp:coreProperties>
</file>