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Two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quadratic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point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operations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growth is ____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 of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decay is ____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function operations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Uses no variables or exponents and must change the sign of the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half the difference between the maximum and minimum values of the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composition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operations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complete pattern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one or more monomial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repeats a pattern of y-values (outputs)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amplitude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exponent of the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Two Terms</dc:title>
  <dcterms:created xsi:type="dcterms:W3CDTF">2021-10-11T00:53:05Z</dcterms:created>
  <dcterms:modified xsi:type="dcterms:W3CDTF">2021-10-11T00:53:05Z</dcterms:modified>
</cp:coreProperties>
</file>