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Unit 1: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polynomials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cubic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integral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quadratic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irrational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rational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Unit 1: Expressions</dc:title>
  <dcterms:created xsi:type="dcterms:W3CDTF">2021-10-11T00:53:48Z</dcterms:created>
  <dcterms:modified xsi:type="dcterms:W3CDTF">2021-10-11T00:53:48Z</dcterms:modified>
</cp:coreProperties>
</file>