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Unit 4B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efficient and effective way to display functions of all types in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equation of a straight line in the form y − y1 = m(x − x1) where m is the slope of the line and (x1, y1) are the coordinates of a given point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enumerated collection of objects in which repetitions are allowed. Like a set, it contains members (also called elements, or terms).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 of Y-Intercept. The y-coordinate of the point where a line intersects the y-axis is the y-intercept of that line. The x-coordinate of the point where a line intersects the y-axis is 0. So, the y-intercept of a line can also be found by substituting x = 0 in the equation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defined as two or more equations that are impossible to solve based on using one set of values for the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function in which the variables appear only in the first degree, are multiplied by constants, and are combined only by addition and subtraction.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using various mathematical structures - graphs, equations, diagrams, scatterplots, tree diagrams, and so forth - to represent real world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"system" of equations is a set or collection of equations that you deal with all together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mathematics dealing with the properties and manipulation of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mathematical relationship between two variables that can be expressed by an equation in which one variable is equal to a constant times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whose value depends upon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that represents a quantity that is being manipulated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term meaning "written down in the way most commonly accepted" It depends on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change of a line. For any two points, it is the change in the y values divided by the change in the x values, and is referred to as the change in the rise over the change in the run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on its own, or sometimes a letter such as a, b or c to stand for a fixed number.</w:t>
            </w:r>
          </w:p>
        </w:tc>
      </w:tr>
    </w:tbl>
    <w:p>
      <w:pPr>
        <w:pStyle w:val="WordBankMedium"/>
      </w:pPr>
      <w:r>
        <w:t xml:space="preserve">   Intercepts    </w:t>
      </w:r>
      <w:r>
        <w:t xml:space="preserve">   slope    </w:t>
      </w:r>
      <w:r>
        <w:t xml:space="preserve">   linear function    </w:t>
      </w:r>
      <w:r>
        <w:t xml:space="preserve">   sequences    </w:t>
      </w:r>
      <w:r>
        <w:t xml:space="preserve">   arithmetic    </w:t>
      </w:r>
      <w:r>
        <w:t xml:space="preserve">   function notation    </w:t>
      </w:r>
      <w:r>
        <w:t xml:space="preserve">   constant    </w:t>
      </w:r>
      <w:r>
        <w:t xml:space="preserve">   standard form    </w:t>
      </w:r>
      <w:r>
        <w:t xml:space="preserve">   inconsistent    </w:t>
      </w:r>
      <w:r>
        <w:t xml:space="preserve">   dependent    </w:t>
      </w:r>
      <w:r>
        <w:t xml:space="preserve">   independent    </w:t>
      </w:r>
      <w:r>
        <w:t xml:space="preserve">   modeling    </w:t>
      </w:r>
      <w:r>
        <w:t xml:space="preserve">   direct variation    </w:t>
      </w:r>
      <w:r>
        <w:t xml:space="preserve">   point-slope form    </w:t>
      </w:r>
      <w:r>
        <w:t xml:space="preserve">   systems of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Unit 4B Crossword Puzzle</dc:title>
  <dcterms:created xsi:type="dcterms:W3CDTF">2021-10-11T00:52:35Z</dcterms:created>
  <dcterms:modified xsi:type="dcterms:W3CDTF">2021-10-11T00:52:35Z</dcterms:modified>
</cp:coreProperties>
</file>