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constant difference of consecutive terms of an arithmetic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terms that have the same variable parts constant terms are also like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all points in a plane that are of distance r from a fixed point called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a graph approaches more and more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angle formed by two radii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 that represents repeated multiplication of the same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 with no elements denoted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numerical values used to summarize and compare sets of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input values of a relation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or expression beneath a radical sign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consistent system of equations that has infinitely many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of all the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by which an observer's line of sight must be depressed from the horizontal to the point of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 for which each input has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real number by which you multiply a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two expressions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equates two equivalent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or variable that represents the number of times the base of a power is used as a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three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mode of n numbers is the number or numbers  that occur the most frequently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Vocab. </dc:title>
  <dcterms:created xsi:type="dcterms:W3CDTF">2021-10-11T00:51:59Z</dcterms:created>
  <dcterms:modified xsi:type="dcterms:W3CDTF">2021-10-11T00:51:59Z</dcterms:modified>
</cp:coreProperties>
</file>