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 axis    </w:t>
      </w:r>
      <w:r>
        <w:t xml:space="preserve">   x axis    </w:t>
      </w:r>
      <w:r>
        <w:t xml:space="preserve">   term    </w:t>
      </w:r>
      <w:r>
        <w:t xml:space="preserve">   sum    </w:t>
      </w:r>
      <w:r>
        <w:t xml:space="preserve">   story graph    </w:t>
      </w:r>
      <w:r>
        <w:t xml:space="preserve">   solve    </w:t>
      </w:r>
      <w:r>
        <w:t xml:space="preserve">   slope    </w:t>
      </w:r>
      <w:r>
        <w:t xml:space="preserve">   simplify    </w:t>
      </w:r>
      <w:r>
        <w:t xml:space="preserve">   quotient    </w:t>
      </w:r>
      <w:r>
        <w:t xml:space="preserve">   product    </w:t>
      </w:r>
      <w:r>
        <w:t xml:space="preserve">   pi    </w:t>
      </w:r>
      <w:r>
        <w:t xml:space="preserve">   percent    </w:t>
      </w:r>
      <w:r>
        <w:t xml:space="preserve">   ordered pair    </w:t>
      </w:r>
      <w:r>
        <w:t xml:space="preserve">   PEMDAS    </w:t>
      </w:r>
      <w:r>
        <w:t xml:space="preserve">   operation    </w:t>
      </w:r>
      <w:r>
        <w:t xml:space="preserve">   mixed number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like terms    </w:t>
      </w:r>
      <w:r>
        <w:t xml:space="preserve">   inequality    </w:t>
      </w:r>
      <w:r>
        <w:t xml:space="preserve">   exponent    </w:t>
      </w:r>
      <w:r>
        <w:t xml:space="preserve">   equation    </w:t>
      </w:r>
      <w:r>
        <w:t xml:space="preserve">   distribute    </w:t>
      </w:r>
      <w:r>
        <w:t xml:space="preserve">   constant    </w:t>
      </w:r>
      <w:r>
        <w:t xml:space="preserve">   coefficient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</dc:title>
  <dcterms:created xsi:type="dcterms:W3CDTF">2021-10-11T00:53:53Z</dcterms:created>
  <dcterms:modified xsi:type="dcterms:W3CDTF">2021-10-11T00:53:53Z</dcterms:modified>
</cp:coreProperties>
</file>