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Vocab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values that make a statement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statement that two quantities are not equal.  represented with &gt;,&lt;,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ratio between two corresponding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ratio that compares tow quantities measures in different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mathematical statement that two expressions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amount by which an original price is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writing a number or algebraic expression as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three dimensional figure with a circular base and a curved surface that connects the base to a point called the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outcome or set of outcomes in a probability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equation that has no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literal equation that states a rule for relationship among quantities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that indicates now many times the base in a power is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drawing that uses a scale to represent an object as smaller or larger than the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three dimensional model that uses scale to represent an object smaller of larger than the actual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by which a whole sale cost is increased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statement that two ratios are equal: a/b=c/d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rate in which the second quantity in the comparison is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equation that is true for all values of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comparison of two quantities by division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 Search</dc:title>
  <dcterms:created xsi:type="dcterms:W3CDTF">2021-10-11T00:52:25Z</dcterms:created>
  <dcterms:modified xsi:type="dcterms:W3CDTF">2021-10-11T00:52:25Z</dcterms:modified>
</cp:coreProperties>
</file>