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5x-2y+4z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of more than two algebraic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 function is defined by a polynomial of degree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of a number says how many times to multiply it by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Tells what root is being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y=f (x)=a+bx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under the radical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quantity representing the power to which a number is to be raised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quantity of the form a+bi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 function defined by a polynomial of degree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is 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multiplied with a variable in an algebraic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Function of a polynomial of degree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expression involving one or more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 of a polynomial of degree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Numbers, symbols, and operators grouped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-1, 15.82, -0.1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2x+7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function that undoes the action of another function </w:t>
            </w:r>
          </w:p>
        </w:tc>
      </w:tr>
    </w:tbl>
    <w:p>
      <w:pPr>
        <w:pStyle w:val="WordBankLarge"/>
      </w:pPr>
      <w:r>
        <w:t xml:space="preserve">   Function     </w:t>
      </w:r>
      <w:r>
        <w:t xml:space="preserve">   Quartic    </w:t>
      </w:r>
      <w:r>
        <w:t xml:space="preserve">   Inverse    </w:t>
      </w:r>
      <w:r>
        <w:t xml:space="preserve">   Cubic    </w:t>
      </w:r>
      <w:r>
        <w:t xml:space="preserve">   Exponent    </w:t>
      </w:r>
      <w:r>
        <w:t xml:space="preserve">   Radicand    </w:t>
      </w:r>
      <w:r>
        <w:t xml:space="preserve">   Polynomial     </w:t>
      </w:r>
      <w:r>
        <w:t xml:space="preserve">   Expression     </w:t>
      </w:r>
      <w:r>
        <w:t xml:space="preserve">   Coefficient     </w:t>
      </w:r>
      <w:r>
        <w:t xml:space="preserve">   Power    </w:t>
      </w:r>
      <w:r>
        <w:t xml:space="preserve">   Quintic    </w:t>
      </w:r>
      <w:r>
        <w:t xml:space="preserve">   Complex Number     </w:t>
      </w:r>
      <w:r>
        <w:t xml:space="preserve">   Quadratic     </w:t>
      </w:r>
      <w:r>
        <w:t xml:space="preserve">   Real Numbers     </w:t>
      </w:r>
      <w:r>
        <w:t xml:space="preserve">   Index    </w:t>
      </w:r>
      <w:r>
        <w:t xml:space="preserve">   Binomial     </w:t>
      </w:r>
      <w:r>
        <w:t xml:space="preserve">   Imaginary Number     </w:t>
      </w:r>
      <w:r>
        <w:t xml:space="preserve">   Monomial    </w:t>
      </w:r>
      <w:r>
        <w:t xml:space="preserve">   Trinomial    </w:t>
      </w:r>
      <w:r>
        <w:t xml:space="preserve">   Linear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</dc:title>
  <dcterms:created xsi:type="dcterms:W3CDTF">2021-10-11T00:52:49Z</dcterms:created>
  <dcterms:modified xsi:type="dcterms:W3CDTF">2021-10-11T00:52:49Z</dcterms:modified>
</cp:coreProperties>
</file>