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subtraction    </w:t>
      </w:r>
      <w:r>
        <w:t xml:space="preserve">   addition    </w:t>
      </w:r>
      <w:r>
        <w:t xml:space="preserve">   square    </w:t>
      </w:r>
      <w:r>
        <w:t xml:space="preserve">   product    </w:t>
      </w:r>
      <w:r>
        <w:t xml:space="preserve">   perfect square    </w:t>
      </w:r>
      <w:r>
        <w:t xml:space="preserve">   expression    </w:t>
      </w:r>
      <w:r>
        <w:t xml:space="preserve">   like terms    </w:t>
      </w:r>
      <w:r>
        <w:t xml:space="preserve">   maths    </w:t>
      </w:r>
      <w:r>
        <w:t xml:space="preserve">   binomial    </w:t>
      </w:r>
      <w:r>
        <w:t xml:space="preserve">   simplify    </w:t>
      </w:r>
      <w:r>
        <w:t xml:space="preserve">   algebra    </w:t>
      </w:r>
      <w:r>
        <w:t xml:space="preserve">   expanding    </w:t>
      </w:r>
      <w:r>
        <w:t xml:space="preserve">   factorising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</dc:title>
  <dcterms:created xsi:type="dcterms:W3CDTF">2021-10-11T00:53:14Z</dcterms:created>
  <dcterms:modified xsi:type="dcterms:W3CDTF">2021-10-11T00:53:14Z</dcterms:modified>
</cp:coreProperties>
</file>