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 + 9xy - 4y + 12 has how many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contains ordered pairs that make an equation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that you plug into an equation that makes the equation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slope of the line containing (6,-1) and (7, -1).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the x-axis and y-axis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how we describe the slope of a vertical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"7x" what is the 7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in the form y = kx.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obtained by switching the coordinates in each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f(x) = 5x + 1 is referred to as what type of notation?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two numbers by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change that appears in an arithmetic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9x - 10 what is the "-10"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equation y = 7x - 10, what do we call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whose graph forms a straight line is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ordered pairs.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</dc:title>
  <dcterms:created xsi:type="dcterms:W3CDTF">2021-10-11T00:53:22Z</dcterms:created>
  <dcterms:modified xsi:type="dcterms:W3CDTF">2021-10-11T00:53:22Z</dcterms:modified>
</cp:coreProperties>
</file>