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like terms    </w:t>
      </w:r>
      <w:r>
        <w:t xml:space="preserve">   variable    </w:t>
      </w:r>
      <w:r>
        <w:t xml:space="preserve">   fraction    </w:t>
      </w:r>
      <w:r>
        <w:t xml:space="preserve">   product    </w:t>
      </w:r>
      <w:r>
        <w:t xml:space="preserve">   distribute    </w:t>
      </w:r>
      <w:r>
        <w:t xml:space="preserve">   multiply    </w:t>
      </w:r>
      <w:r>
        <w:t xml:space="preserve">   subtract    </w:t>
      </w:r>
      <w:r>
        <w:t xml:space="preserve">   add    </w:t>
      </w:r>
      <w:r>
        <w:t xml:space="preserve">   difference    </w:t>
      </w:r>
      <w:r>
        <w:t xml:space="preserve">   quantity    </w:t>
      </w:r>
      <w:r>
        <w:t xml:space="preserve">   answer    </w:t>
      </w:r>
      <w:r>
        <w:t xml:space="preserve">   solve    </w:t>
      </w:r>
      <w:r>
        <w:t xml:space="preserve">   coefficient    </w:t>
      </w:r>
      <w:r>
        <w:t xml:space="preserve">   word problems    </w:t>
      </w:r>
      <w:r>
        <w:t xml:space="preserve">   equation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Vocabulary</dc:title>
  <dcterms:created xsi:type="dcterms:W3CDTF">2021-10-11T00:53:13Z</dcterms:created>
  <dcterms:modified xsi:type="dcterms:W3CDTF">2021-10-11T00:53:13Z</dcterms:modified>
</cp:coreProperties>
</file>