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binomial    </w:t>
      </w:r>
      <w:r>
        <w:t xml:space="preserve">   absolute value    </w:t>
      </w:r>
      <w:r>
        <w:t xml:space="preserve">   add    </w:t>
      </w:r>
      <w:r>
        <w:t xml:space="preserve">   area    </w:t>
      </w:r>
      <w:r>
        <w:t xml:space="preserve">   axis    </w:t>
      </w:r>
      <w:r>
        <w:t xml:space="preserve">   coefficient    </w:t>
      </w:r>
      <w:r>
        <w:t xml:space="preserve">   constant    </w:t>
      </w:r>
      <w:r>
        <w:t xml:space="preserve">   dimension    </w:t>
      </w:r>
      <w:r>
        <w:t xml:space="preserve">   divide    </w:t>
      </w:r>
      <w:r>
        <w:t xml:space="preserve">   equation    </w:t>
      </w:r>
      <w:r>
        <w:t xml:space="preserve">   exponent    </w:t>
      </w:r>
      <w:r>
        <w:t xml:space="preserve">   expression    </w:t>
      </w:r>
      <w:r>
        <w:t xml:space="preserve">   factor    </w:t>
      </w:r>
      <w:r>
        <w:t xml:space="preserve">   GCF    </w:t>
      </w:r>
      <w:r>
        <w:t xml:space="preserve">   integer    </w:t>
      </w:r>
      <w:r>
        <w:t xml:space="preserve">   irrational    </w:t>
      </w:r>
      <w:r>
        <w:t xml:space="preserve">   linear    </w:t>
      </w:r>
      <w:r>
        <w:t xml:space="preserve">   matrix    </w:t>
      </w:r>
      <w:r>
        <w:t xml:space="preserve">   mean    </w:t>
      </w:r>
      <w:r>
        <w:t xml:space="preserve">   median    </w:t>
      </w:r>
      <w:r>
        <w:t xml:space="preserve">   mode    </w:t>
      </w:r>
      <w:r>
        <w:t xml:space="preserve">   monomial    </w:t>
      </w:r>
      <w:r>
        <w:t xml:space="preserve">   multiply    </w:t>
      </w:r>
      <w:r>
        <w:t xml:space="preserve">   origin    </w:t>
      </w:r>
      <w:r>
        <w:t xml:space="preserve">   parallel    </w:t>
      </w:r>
      <w:r>
        <w:t xml:space="preserve">   perpendicular    </w:t>
      </w:r>
      <w:r>
        <w:t xml:space="preserve">   polynomial    </w:t>
      </w:r>
      <w:r>
        <w:t xml:space="preserve">   product    </w:t>
      </w:r>
      <w:r>
        <w:t xml:space="preserve">   property    </w:t>
      </w:r>
      <w:r>
        <w:t xml:space="preserve">   proportion    </w:t>
      </w:r>
      <w:r>
        <w:t xml:space="preserve">   radicand    </w:t>
      </w:r>
      <w:r>
        <w:t xml:space="preserve">   ratio    </w:t>
      </w:r>
      <w:r>
        <w:t xml:space="preserve">   rational    </w:t>
      </w:r>
      <w:r>
        <w:t xml:space="preserve">   slope    </w:t>
      </w:r>
      <w:r>
        <w:t xml:space="preserve">   solution    </w:t>
      </w:r>
      <w:r>
        <w:t xml:space="preserve">   square root    </w:t>
      </w:r>
      <w:r>
        <w:t xml:space="preserve">   subtract    </w:t>
      </w:r>
      <w:r>
        <w:t xml:space="preserve">   trinomial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Vocabulary</dc:title>
  <dcterms:created xsi:type="dcterms:W3CDTF">2021-10-11T00:53:25Z</dcterms:created>
  <dcterms:modified xsi:type="dcterms:W3CDTF">2021-10-11T00:53:25Z</dcterms:modified>
</cp:coreProperties>
</file>