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of isolated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table where you use tallies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or values that don't belong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comes up the most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term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output values in a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Least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 on a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Subtracting Q3 - 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family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Input values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the middle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Polynomials with one term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2021-10-11T00:53:28Z</dcterms:created>
  <dcterms:modified xsi:type="dcterms:W3CDTF">2021-10-11T00:53:28Z</dcterms:modified>
</cp:coreProperties>
</file>