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range    </w:t>
      </w:r>
      <w:r>
        <w:t xml:space="preserve">   domain    </w:t>
      </w:r>
      <w:r>
        <w:t xml:space="preserve">   operation    </w:t>
      </w:r>
      <w:r>
        <w:t xml:space="preserve">   origin    </w:t>
      </w:r>
      <w:r>
        <w:t xml:space="preserve">   solve    </w:t>
      </w:r>
      <w:r>
        <w:t xml:space="preserve">   factoring    </w:t>
      </w:r>
      <w:r>
        <w:t xml:space="preserve">   savage    </w:t>
      </w:r>
      <w:r>
        <w:t xml:space="preserve">   graph    </w:t>
      </w:r>
      <w:r>
        <w:t xml:space="preserve">   parabola    </w:t>
      </w:r>
      <w:r>
        <w:t xml:space="preserve">   linear    </w:t>
      </w:r>
      <w:r>
        <w:t xml:space="preserve">   root    </w:t>
      </w:r>
      <w:r>
        <w:t xml:space="preserve">   zero    </w:t>
      </w:r>
      <w:r>
        <w:t xml:space="preserve">   maximum    </w:t>
      </w:r>
      <w:r>
        <w:t xml:space="preserve">   minimum    </w:t>
      </w:r>
      <w:r>
        <w:t xml:space="preserve">   vertex    </w:t>
      </w:r>
      <w:r>
        <w:t xml:space="preserve">   quadratic    </w:t>
      </w:r>
      <w:r>
        <w:t xml:space="preserve">   variable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</dc:title>
  <dcterms:created xsi:type="dcterms:W3CDTF">2021-10-11T00:53:30Z</dcterms:created>
  <dcterms:modified xsi:type="dcterms:W3CDTF">2021-10-11T00:53:30Z</dcterms:modified>
</cp:coreProperties>
</file>