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graph    </w:t>
      </w:r>
      <w:r>
        <w:t xml:space="preserve">   mathematical modeling    </w:t>
      </w:r>
      <w:r>
        <w:t xml:space="preserve">   linear functions    </w:t>
      </w:r>
      <w:r>
        <w:t xml:space="preserve">   family of functions    </w:t>
      </w:r>
      <w:r>
        <w:t xml:space="preserve">   absolute value function    </w:t>
      </w:r>
      <w:r>
        <w:t xml:space="preserve">   function notation    </w:t>
      </w:r>
      <w:r>
        <w:t xml:space="preserve">   vertical line test    </w:t>
      </w:r>
      <w:r>
        <w:t xml:space="preserve">   range    </w:t>
      </w:r>
      <w:r>
        <w:t xml:space="preserve">   domain    </w:t>
      </w:r>
      <w:r>
        <w:t xml:space="preserve">   function rule    </w:t>
      </w:r>
      <w:r>
        <w:t xml:space="preserve">   function    </w:t>
      </w:r>
      <w:r>
        <w:t xml:space="preserve">   rlation    </w:t>
      </w:r>
      <w:r>
        <w:t xml:space="preserve">   independent variable    </w:t>
      </w:r>
      <w:r>
        <w:t xml:space="preserve">   dependent variable    </w:t>
      </w:r>
      <w:r>
        <w:t xml:space="preserve">   discrete data    </w:t>
      </w:r>
      <w:r>
        <w:t xml:space="preserve">   continuous data    </w:t>
      </w:r>
      <w:r>
        <w:t xml:space="preserve">   trend line    </w:t>
      </w:r>
      <w:r>
        <w:t xml:space="preserve">   no correlation    </w:t>
      </w:r>
      <w:r>
        <w:t xml:space="preserve">   negative correlation    </w:t>
      </w:r>
      <w:r>
        <w:t xml:space="preserve">   positive correlation    </w:t>
      </w:r>
      <w:r>
        <w:t xml:space="preserve">   scatter plot    </w:t>
      </w:r>
      <w:r>
        <w:t xml:space="preserve">   y coordinates    </w:t>
      </w:r>
      <w:r>
        <w:t xml:space="preserve">   x coordinates    </w:t>
      </w:r>
      <w:r>
        <w:t xml:space="preserve">   coordinates    </w:t>
      </w:r>
      <w:r>
        <w:t xml:space="preserve">   ordered pair    </w:t>
      </w:r>
      <w:r>
        <w:t xml:space="preserve">   quadrants    </w:t>
      </w:r>
      <w:r>
        <w:t xml:space="preserve">   origin    </w:t>
      </w:r>
      <w:r>
        <w:t xml:space="preserve">   y axis    </w:t>
      </w:r>
      <w:r>
        <w:t xml:space="preserve">   x axis    </w:t>
      </w:r>
      <w:r>
        <w:t xml:space="preserve">   coordinate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</dc:title>
  <dcterms:created xsi:type="dcterms:W3CDTF">2021-10-11T00:53:49Z</dcterms:created>
  <dcterms:modified xsi:type="dcterms:W3CDTF">2021-10-11T00:53:49Z</dcterms:modified>
</cp:coreProperties>
</file>