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expression that contains a radical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equation that contains two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ordered pairs.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all second coordinates (or y-values) of a function or relation.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all first coordinates (or x-values) of a relation or function.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whose positive square root is a whole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comparison of two quantities by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relation in which every domain value is paired with exactly one range value.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polynomial with three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expression that contains at least one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polynomial with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ratio that compares the amount of change in a dependent variable to the amount of change in an independent variable.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real number that cannot be expressed as the ratio of two integers.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 made up of connected lines or curves.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exponent that can be expressed as m/n.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function of the _________________ , where a and b are real numbers with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simplest function with the defining characteristics of the family.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function that can be written in the form y=mx+b, where x is the independent variable and m and b are real numbers.  Its graph is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from zero to x on a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graph with points plotted to show a possible relationship between two sets of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graph made up of unconnected points.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expression under a radical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monomial or a sum or difference of monomials.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measure of the steepness of a line.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Vocabulary</dc:title>
  <dcterms:created xsi:type="dcterms:W3CDTF">2021-10-11T00:52:02Z</dcterms:created>
  <dcterms:modified xsi:type="dcterms:W3CDTF">2021-10-11T00:52:02Z</dcterms:modified>
</cp:coreProperties>
</file>