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tell you to add #s to the given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value is not equal to the given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used to indicate a # is smaller or the same as another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visual of the solution to an inequality or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things equal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 used to indicate that a # is bigger or the same as another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value is equal to the given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are a combo of variables,constants,and coefficients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expression is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tell you to subtract #s to the given #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</dc:title>
  <dcterms:created xsi:type="dcterms:W3CDTF">2021-10-11T00:52:09Z</dcterms:created>
  <dcterms:modified xsi:type="dcterms:W3CDTF">2021-10-11T00:52:09Z</dcterms:modified>
</cp:coreProperties>
</file>