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Polynomial    </w:t>
      </w:r>
      <w:r>
        <w:t xml:space="preserve">   Range    </w:t>
      </w:r>
      <w:r>
        <w:t xml:space="preserve">   Slope    </w:t>
      </w:r>
      <w:r>
        <w:t xml:space="preserve">   Ordered Pair    </w:t>
      </w:r>
      <w:r>
        <w:t xml:space="preserve">   Quotient    </w:t>
      </w:r>
      <w:r>
        <w:t xml:space="preserve">   Quadratic    </w:t>
      </w:r>
      <w:r>
        <w:t xml:space="preserve">   Absolute Value    </w:t>
      </w:r>
      <w:r>
        <w:t xml:space="preserve">   Domain    </w:t>
      </w:r>
      <w:r>
        <w:t xml:space="preserve">   Integer    </w:t>
      </w:r>
      <w:r>
        <w:t xml:space="preserve">   Formula    </w:t>
      </w:r>
      <w:r>
        <w:t xml:space="preserve">   Trinomial    </w:t>
      </w:r>
      <w:r>
        <w:t xml:space="preserve">   Variable    </w:t>
      </w:r>
      <w:r>
        <w:t xml:space="preserve">   Expression    </w:t>
      </w:r>
      <w:r>
        <w:t xml:space="preserve">   Linear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 </dc:title>
  <dcterms:created xsi:type="dcterms:W3CDTF">2021-10-11T00:52:06Z</dcterms:created>
  <dcterms:modified xsi:type="dcterms:W3CDTF">2021-10-11T00:52:06Z</dcterms:modified>
</cp:coreProperties>
</file>