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 Chapters 3, 4, 5 &amp;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three- sided figure, or triangle, with one right, or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made up of two equal ratios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square of an integer is called a _____________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written as the product of a number between 1 and 10 and a power of 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______________ exponent are exponents that are less than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that is a number,a variable, or the product of a number and one or more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GCF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integer that is not a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equation that has only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multiplication problem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a variable that make an open statement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Greatest power of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number tells the times another number is a factor pg.20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one after the other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algebraic expression made up of one term or the sum or difference of two or more terms in the same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Arrangement of variables from left to right, from greatest to least degree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answer to a division problem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integer that can be divided only by itself and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of two like quantities using division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answer to an addition problem is called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 Chapters 3, 4, 5 &amp; 6</dc:title>
  <dcterms:created xsi:type="dcterms:W3CDTF">2021-10-11T00:52:26Z</dcterms:created>
  <dcterms:modified xsi:type="dcterms:W3CDTF">2021-10-11T00:52:26Z</dcterms:modified>
</cp:coreProperties>
</file>