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||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directions of a graph as you move away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whose value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= (-b +/- √ b^2 - 4ac) / (2a)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pairs where the sign of the radicals or the imaginary numbers are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power found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output 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function whose graph is a line where the dependent variable is not raised to a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coefficient of the term of highest degree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 in which each element in the domain corresponds with exactly one element in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the expression b^2 - 4ac for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of the form a + bi, where a and be are real numbers, b is not equal to zero, and I is the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 numbers AND the imaginary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inputs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symbol, usually a letter,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numerical factor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consisting of the sum of one or more terms in which each is the product of a constant and a variable raised to an integer power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coefficient    </w:t>
      </w:r>
      <w:r>
        <w:t xml:space="preserve">   complex number    </w:t>
      </w:r>
      <w:r>
        <w:t xml:space="preserve">   conjugate    </w:t>
      </w:r>
      <w:r>
        <w:t xml:space="preserve">   constant    </w:t>
      </w:r>
      <w:r>
        <w:t xml:space="preserve">   degree    </w:t>
      </w:r>
      <w:r>
        <w:t xml:space="preserve">   dependent variable    </w:t>
      </w:r>
      <w:r>
        <w:t xml:space="preserve">   discriminant    </w:t>
      </w:r>
      <w:r>
        <w:t xml:space="preserve">   domain    </w:t>
      </w:r>
      <w:r>
        <w:t xml:space="preserve">   end behavior    </w:t>
      </w:r>
      <w:r>
        <w:t xml:space="preserve">   function    </w:t>
      </w:r>
      <w:r>
        <w:t xml:space="preserve">   imaginary number    </w:t>
      </w:r>
      <w:r>
        <w:t xml:space="preserve">   independent variable    </w:t>
      </w:r>
      <w:r>
        <w:t xml:space="preserve">   leading coefficient    </w:t>
      </w:r>
      <w:r>
        <w:t xml:space="preserve">   linear function    </w:t>
      </w:r>
      <w:r>
        <w:t xml:space="preserve">   monomial    </w:t>
      </w:r>
      <w:r>
        <w:t xml:space="preserve">   polynomial    </w:t>
      </w:r>
      <w:r>
        <w:t xml:space="preserve">   quadratic formula    </w:t>
      </w:r>
      <w:r>
        <w:t xml:space="preserve">   trinomial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|| Vocabulary Crossword</dc:title>
  <dcterms:created xsi:type="dcterms:W3CDTF">2021-10-11T00:51:21Z</dcterms:created>
  <dcterms:modified xsi:type="dcterms:W3CDTF">2021-10-11T00:51:21Z</dcterms:modified>
</cp:coreProperties>
</file>