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solve or find the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Replacing a variable with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sequence that you multiply the same number to get the next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Parts of an expression, equation, or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Rules in math like, distributive and commutative.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numerical factor multiplied by the variable in the term.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parts of an equation that don't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math sentence with an equal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solve equations, opposite.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Less than, equal to, less than or equal to, greater than or equal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math sentence without an equal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numbers that follows a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letter or symbol that represents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sequence made by adding the same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Terms whose variables and their exponents are the same.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Vocabulary Crossword</dc:title>
  <dcterms:created xsi:type="dcterms:W3CDTF">2022-08-17T19:41:56Z</dcterms:created>
  <dcterms:modified xsi:type="dcterms:W3CDTF">2022-08-17T19:41:56Z</dcterms:modified>
</cp:coreProperties>
</file>