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Inverse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property is used in this problem 2(x+3)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parts of an equation that don't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of an expression, equation,  or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Terms whose variables and their exponents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or symbol that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numerical factor multiplied by the variable in the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Inverse of multiplication?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Inverse of subtraction?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 of solving an equation is to find the ----- of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solve equations;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 sentence without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Inverse of addition?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solve or find the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Crossword</dc:title>
  <dcterms:created xsi:type="dcterms:W3CDTF">2021-10-11T00:52:31Z</dcterms:created>
  <dcterms:modified xsi:type="dcterms:W3CDTF">2021-10-11T00:52:31Z</dcterms:modified>
</cp:coreProperties>
</file>