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Algebra Vocabulary Part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yintercept    </w:t>
      </w:r>
      <w:r>
        <w:t xml:space="preserve">   xintercept    </w:t>
      </w:r>
      <w:r>
        <w:t xml:space="preserve">   variable    </w:t>
      </w:r>
      <w:r>
        <w:t xml:space="preserve">   solution    </w:t>
      </w:r>
      <w:r>
        <w:t xml:space="preserve">   term    </w:t>
      </w:r>
      <w:r>
        <w:t xml:space="preserve">   solve    </w:t>
      </w:r>
      <w:r>
        <w:t xml:space="preserve">   slopeintercept    </w:t>
      </w:r>
      <w:r>
        <w:t xml:space="preserve">   slope    </w:t>
      </w:r>
      <w:r>
        <w:t xml:space="preserve">   simplify    </w:t>
      </w:r>
      <w:r>
        <w:t xml:space="preserve">   relation    </w:t>
      </w:r>
      <w:r>
        <w:t xml:space="preserve">   rate    </w:t>
      </w:r>
      <w:r>
        <w:t xml:space="preserve">   range    </w:t>
      </w:r>
      <w:r>
        <w:t xml:space="preserve">   parent    </w:t>
      </w:r>
      <w:r>
        <w:t xml:space="preserve">   linear    </w:t>
      </w:r>
      <w:r>
        <w:t xml:space="preserve">   independent    </w:t>
      </w:r>
      <w:r>
        <w:t xml:space="preserve">   function    </w:t>
      </w:r>
      <w:r>
        <w:t xml:space="preserve">   factors    </w:t>
      </w:r>
      <w:r>
        <w:t xml:space="preserve">   expression    </w:t>
      </w:r>
      <w:r>
        <w:t xml:space="preserve">   equation    </w:t>
      </w:r>
      <w:r>
        <w:t xml:space="preserve">   domain    </w:t>
      </w:r>
      <w:r>
        <w:t xml:space="preserve">   discrete    </w:t>
      </w:r>
      <w:r>
        <w:t xml:space="preserve">   dependent    </w:t>
      </w:r>
      <w:r>
        <w:t xml:space="preserve">   continuous    </w:t>
      </w:r>
      <w:r>
        <w:t xml:space="preserve">   constant    </w:t>
      </w:r>
      <w:r>
        <w:t xml:space="preserve">   coefficient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 Part I</dc:title>
  <dcterms:created xsi:type="dcterms:W3CDTF">2021-10-11T00:52:24Z</dcterms:created>
  <dcterms:modified xsi:type="dcterms:W3CDTF">2021-10-11T00:52:24Z</dcterms:modified>
</cp:coreProperties>
</file>