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 = 3 is a _________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than or greater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square root symbol is also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 =4x is _______ than y =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x-intercept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equivalent lines have an ______ number of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y-values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letter that represents a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2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dividing variables, you ____ their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initial value of a linear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lines have the same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144 to the one-half power equals___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undefined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Exponent not written, but assumed to be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 Review</dc:title>
  <dcterms:created xsi:type="dcterms:W3CDTF">2021-10-11T00:53:08Z</dcterms:created>
  <dcterms:modified xsi:type="dcterms:W3CDTF">2021-10-11T00:53:08Z</dcterms:modified>
</cp:coreProperties>
</file>