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Numbers, symbols, and operators grouped together that show the value of something (NO =)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square root of a number is a value that, when multiplied by itself, gives the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symbol, such as X, used to describe any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the y-axis and the x-axis intersect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pair of numbers that, when multiplied together, equal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Straight line with numbers placed at equal intervals along its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ordered pair that can be located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values are not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Magnitude of a real number without regard to its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plane formed by the intersection of a vertical line and a horizontal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numerical quantity placed before and multiplying the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on its own that is not affected by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Terms whose variables (and their exponents) are the same.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simplify a fraction to its lowest terms or condense an algebraic expression.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continuous line forming the boundary of a closed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that the values of two expressions are equal (Includes =)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times to use the number in a multiplication</w:t>
            </w:r>
          </w:p>
        </w:tc>
      </w:tr>
    </w:tbl>
    <w:p>
      <w:pPr>
        <w:pStyle w:val="WordBankMedium"/>
      </w:pPr>
      <w:r>
        <w:t xml:space="preserve">   Simplify    </w:t>
      </w:r>
      <w:r>
        <w:t xml:space="preserve">   Variable    </w:t>
      </w:r>
      <w:r>
        <w:t xml:space="preserve">   Number Line    </w:t>
      </w:r>
      <w:r>
        <w:t xml:space="preserve">   Coordinate Pair    </w:t>
      </w:r>
      <w:r>
        <w:t xml:space="preserve">   Origin    </w:t>
      </w:r>
      <w:r>
        <w:t xml:space="preserve">   Reciprocal    </w:t>
      </w:r>
      <w:r>
        <w:t xml:space="preserve">   Inequality    </w:t>
      </w:r>
      <w:r>
        <w:t xml:space="preserve">   Constant Term    </w:t>
      </w:r>
      <w:r>
        <w:t xml:space="preserve">   Coefficient    </w:t>
      </w:r>
      <w:r>
        <w:t xml:space="preserve">   Like Terms     </w:t>
      </w:r>
      <w:r>
        <w:t xml:space="preserve">   Expression    </w:t>
      </w:r>
      <w:r>
        <w:t xml:space="preserve">   Absolute value    </w:t>
      </w:r>
      <w:r>
        <w:t xml:space="preserve">   Square Root    </w:t>
      </w:r>
      <w:r>
        <w:t xml:space="preserve">   Exponent    </w:t>
      </w:r>
      <w:r>
        <w:t xml:space="preserve">   Equation    </w:t>
      </w:r>
      <w:r>
        <w:t xml:space="preserve">   Coordinate plane    </w:t>
      </w:r>
      <w:r>
        <w:t xml:space="preserve">   Perimeter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 Review</dc:title>
  <dcterms:created xsi:type="dcterms:W3CDTF">2021-10-11T00:53:47Z</dcterms:created>
  <dcterms:modified xsi:type="dcterms:W3CDTF">2021-10-11T00:53:47Z</dcterms:modified>
</cp:coreProperties>
</file>